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罗曼·罗兰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9787544714891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约翰·克利斯朵夫（套装上下册）》写的是关于一个音乐天才与自身、与艺术以及与社会之间的斗争故事，追溯了一个德国音乐家在许多艺术斗争中演变的历程。主人公约翰·克利斯朵夫是一个充满矛盾和不协调的性格，一位满怀生命热情却又遭到敌对世界误解的极其诚恳的艺术家。</w:t>
      </w:r>
    </w:p>
    <w:p/>
    <w:p>
      <w:r>
        <w:t>本书出售、求购地址：https://www.jiaokey.com/book/detail/12807179.html</w:t>
      </w:r>
    </w:p>
    <w:p>
      <w:r>
        <w:t>更多欧洲文学图书推荐：https://www.jiaokey.com</w:t>
      </w:r>
    </w:p>
    <w:p>
      <w:r>
        <w:t>罗曼·罗兰 其他作品：https://www.jiaokey.com/tag/罗曼·罗兰.html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