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西方将主宰多久  从历史的发展模式看世界的未来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西方将主宰多久  从历史的发展模式看世界的未来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本书出售、求购地址：https://www.jiaokey.com/book/detail/12807174.html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关键词搜索：https://www.jiaokey.com/tag/西方将主宰多久  从历史的发展模式看世界的未来.html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