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书名：城市更新  城市发展中的新里程</w:t>
      </w:r>
    </w:p>
    <w:p>
      <w:r>
        <w:t>作者：于今著</w:t>
      </w:r>
    </w:p>
    <w:p>
      <w:r>
        <w:t>出版社：北京：国家行政学院出版社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城市更新  城市发展中的新里程 评论地址：https://www.jiaokey.com/book/detail/12807172.html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