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宫闺文选  2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宫闺文选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本书出售、求购地址：https://www.jiaokey.com/book/detail/12807165.html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宫闺文选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