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历代名人书札  3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历代名人书札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本书出售、求购地址：https://www.jiaokey.com/book/detail/12807163.html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历代名人书札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