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历代名人书札  2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历代名人书札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本书出售、求购地址：https://www.jiaokey.com/book/detail/12807162.html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历代名人书札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