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身边的逻辑学  我们有大脑却为什么不能清晰思考，理性生活？</w:t>
      </w:r>
    </w:p>
    <w:p>
      <w:r>
        <w:rPr>
          <w:rFonts w:ascii="宋体" w:hAnsi="宋体" w:eastAsia="宋体"/>
          <w:sz w:val="24"/>
        </w:rPr>
        <w:t>（美）伯纳·派顿著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身边的逻辑学  我们有大脑却为什么不能清晰思考，理性生活？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（美）伯纳·派顿著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本书出售、求购地址：https://www.jiaokey.com/book/detail/12807145.html</w:t>
      </w:r>
    </w:p>
    <w:p>
      <w:r>
        <w:t>更多相关图书推荐：https://www.jiaokey.com</w:t>
      </w:r>
    </w:p>
    <w:p>
      <w:r>
        <w:t>（美）伯纳·派顿著 其他作品：https://www.jiaokey.com/tag/（美）伯纳·派顿著.html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关键词搜索：https://www.jiaokey.com/tag/身边的逻辑学  我们有大脑却为什么不能清晰思考，理性生活？.html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