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书名：生活中的法律智慧  东方大律师解答法律咨询</w:t>
      </w:r>
    </w:p>
    <w:p>
      <w:r>
        <w:t>作者：李珂主编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总页数：250</w:t>
      </w:r>
    </w:p>
    <w:p>
      <w:r>
        <w:t>更多请访问教客网: www.jiaokey.com</w:t>
      </w:r>
    </w:p>
    <w:p>
      <w:r>
        <w:t>生活中的法律智慧  东方大律师解答法律咨询 评论地址：https://www.jiaokey.com/book/detail/12807143.html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