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书名：波尔多葡萄酒百大名庄宝典</w:t>
      </w:r>
    </w:p>
    <w:p>
      <w:r>
        <w:t>作者：刘艺，张宏著</w:t>
      </w:r>
    </w:p>
    <w:p>
      <w:r>
        <w:t>出版社：太原:北岳文艺出版社,2011.01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波尔多葡萄酒百大名庄宝典 评论地址：https://www.jiaokey.com/book/detail/12807136.html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