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优秀儿童的白金品质  成就孩子一生的25个家教秘诀</w:t>
      </w:r>
    </w:p>
    <w:p>
      <w:r>
        <w:rPr>
          <w:rFonts w:ascii="宋体" w:hAnsi="宋体" w:eastAsia="宋体"/>
          <w:sz w:val="24"/>
        </w:rPr>
        <w:t>（德）陈平著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优秀儿童的白金品质  成就孩子一生的25个家教秘诀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（德）陈平著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本书出售、求购地址：https://www.jiaokey.com/book/detail/12807102.html</w:t>
      </w:r>
    </w:p>
    <w:p>
      <w:r>
        <w:t>更多相关图书推荐：https://www.jiaokey.com</w:t>
      </w:r>
    </w:p>
    <w:p>
      <w:r>
        <w:t>（德）陈平著 其他作品：https://www.jiaokey.com/tag/（德）陈平著.html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关键词搜索：https://www.jiaokey.com/tag/优秀儿童的白金品质  成就孩子一生的25个家教秘诀.html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