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书名：和孩子一起度过叛逆期</w:t>
      </w:r>
    </w:p>
    <w:p>
      <w:r>
        <w:t>作者：姚志昆著</w:t>
      </w:r>
    </w:p>
    <w:p>
      <w:r>
        <w:t>出版社：北京：华文出版社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和孩子一起度过叛逆期 评论地址：https://www.jiaokey.com/book/detail/12807094.html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