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父母教育能力影响孩子一生  智慧父母应具备的5种教育能力</w:t>
      </w:r>
    </w:p>
    <w:p>
      <w:r>
        <w:rPr>
          <w:rFonts w:ascii="宋体" w:hAnsi="宋体" w:eastAsia="宋体"/>
          <w:sz w:val="24"/>
        </w:rPr>
        <w:t>汪骏，郭永莉主编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父母教育能力影响孩子一生  智慧父母应具备的5种教育能力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汪骏，郭永莉主编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本书出售、求购地址：https://www.jiaokey.com/book/detail/12807089.html</w:t>
      </w:r>
    </w:p>
    <w:p>
      <w:r>
        <w:t>更多相关图书推荐：https://www.jiaokey.com</w:t>
      </w:r>
    </w:p>
    <w:p>
      <w:r>
        <w:t>汪骏，郭永莉主编 其他作品：https://www.jiaokey.com/tag/汪骏，郭永莉主编.html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