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图解公安机关管辖363种刑事案件统一罪名的认定界限、量刑标准与相关执法参考  最新版  上</w:t>
      </w:r>
    </w:p>
    <w:p>
      <w:r>
        <w:rPr>
          <w:rFonts w:ascii="宋体" w:hAnsi="宋体" w:eastAsia="宋体"/>
          <w:sz w:val="24"/>
        </w:rPr>
        <w:t>曾斌，卢建义主编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图解公安机关管辖363种刑事案件统一罪名的认定界限、量刑标准与相关执法参考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曾斌，卢建义主编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本书出售、求购地址：https://www.jiaokey.com/book/detail/12807040.html</w:t>
      </w:r>
    </w:p>
    <w:p>
      <w:r>
        <w:t>更多相关图书推荐：https://www.jiaokey.com</w:t>
      </w:r>
    </w:p>
    <w:p>
      <w:r>
        <w:t>曾斌，卢建义主编 其他作品：https://www.jiaokey.com/tag/曾斌，卢建义主编.html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关键词搜索：https://www.jiaokey.com/tag/图解公安机关管辖363种刑事案件统一罪名的认定界限、量刑标准与相关执法参考  最新版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