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致布什总统的最后问候  伊拉克“扔鞋记者”狱中笔记</w:t>
      </w:r>
    </w:p>
    <w:p>
      <w:r>
        <w:rPr>
          <w:rFonts w:ascii="宋体" w:hAnsi="宋体" w:eastAsia="宋体"/>
          <w:sz w:val="24"/>
        </w:rPr>
        <w:t>（伊拉克）扎伊迪著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致布什总统的最后问候  伊拉克“扔鞋记者”狱中笔记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（伊拉克）扎伊迪著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本书出售、求购地址：https://www.jiaokey.com/book/detail/12807036.html</w:t>
      </w:r>
    </w:p>
    <w:p>
      <w:r>
        <w:t>更多相关图书推荐：https://www.jiaokey.com</w:t>
      </w:r>
    </w:p>
    <w:p>
      <w:r>
        <w:t>（伊拉克）扎伊迪著 其他作品：https://www.jiaokey.com/tag/（伊拉克）扎伊迪著.html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关键词搜索：https://www.jiaokey.com/tag/致布什总统的最后问候  伊拉克“扔鞋记者”狱中笔记.html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