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反贪侦查细节的把握与运用</w:t>
      </w:r>
    </w:p>
    <w:p>
      <w:r>
        <w:rPr>
          <w:rFonts w:ascii="宋体" w:hAnsi="宋体" w:eastAsia="宋体"/>
          <w:sz w:val="24"/>
        </w:rPr>
        <w:t>钱昌夫，彭新华著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反贪侦查细节的把握与运用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钱昌夫，彭新华著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本书出售、求购地址：https://www.jiaokey.com/book/detail/12807018.html</w:t>
      </w:r>
    </w:p>
    <w:p>
      <w:r>
        <w:t>更多相关图书推荐：https://www.jiaokey.com</w:t>
      </w:r>
    </w:p>
    <w:p>
      <w:r>
        <w:t>钱昌夫，彭新华著 其他作品：https://www.jiaokey.com/tag/钱昌夫，彭新华著.html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关键词搜索：https://www.jiaokey.com/tag/反贪侦查细节的把握与运用.html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