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书名：关东那些事儿  1  摆渡辽河</w:t>
      </w:r>
    </w:p>
    <w:p>
      <w:r>
        <w:t>作者：黄世明主编</w:t>
      </w:r>
    </w:p>
    <w:p>
      <w:r>
        <w:t>出版社：沈阳：辽宁教育出版社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关东那些事儿  1  摆渡辽河 评论地址：https://www.jiaokey.com/book/detail/12807015.html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