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科力英语系列  中考英语阅读理解与完形填空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科力英语系列  中考英语阅读理解与完形填空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英语-阅读教学-初中-习题-升学参考资料-写作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本书出售、求购地址：https://www.jiaokey.com/book/detail/12807001.html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关键词搜索：https://www.jiaokey.com/tag/英语-阅读教学-初中-习题-升学参考资料-写作.html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