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英语宝典  初中英语知识精粹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英语宝典  初中英语知识精粹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本书出售、求购地址：https://www.jiaokey.com/book/detail/12806993.html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