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普菲特英语慢阅读  失败100次也坚决不倒</w:t>
      </w:r>
    </w:p>
    <w:p>
      <w:r>
        <w:rPr>
          <w:rFonts w:ascii="宋体" w:hAnsi="宋体" w:eastAsia="宋体"/>
          <w:sz w:val="24"/>
        </w:rPr>
        <w:t>成应翠等主编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普菲特英语慢阅读  失败100次也坚决不倒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本书出售、求购地址：https://www.jiaokey.com/book/detail/12806973.html</w:t>
      </w:r>
    </w:p>
    <w:p>
      <w:r>
        <w:t>更多相关图书推荐：https://www.jiaokey.com</w:t>
      </w:r>
    </w:p>
    <w:p>
      <w:r>
        <w:t>成应翠等主编 其他作品：https://www.jiaokey.com/tag/成应翠等主编.html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关键词搜索：https://www.jiaokey.com/tag/普菲特英语慢阅读  失败100次也坚决不倒.html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