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韩国语能力考试一本通  初级  下</w:t>
      </w:r>
    </w:p>
    <w:p>
      <w:r>
        <w:rPr>
          <w:rFonts w:ascii="宋体" w:hAnsi="宋体" w:eastAsia="宋体"/>
          <w:sz w:val="24"/>
        </w:rPr>
        <w:t>（韩）金荣圭等编著；（韩）孙志凤，王延红译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韩国语能力考试一本通  初级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（韩）金荣圭等编著；（韩）孙志凤，王延红译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本书出售、求购地址：https://www.jiaokey.com/book/detail/12806967.html</w:t>
      </w:r>
    </w:p>
    <w:p>
      <w:r>
        <w:t>更多相关图书推荐：https://www.jiaokey.com</w:t>
      </w:r>
    </w:p>
    <w:p>
      <w:r>
        <w:t>（韩）金荣圭等编著；（韩）孙志凤，王延红译 其他作品：https://www.jiaokey.com/tag/（韩）金荣圭等编著；（韩）孙志凤，王延红译.html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关键词搜索：https://www.jiaokey.com/tag/韩国语能力考试一本通  初级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