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大纲词汇30天分类速记  2012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大纲词汇30天分类速记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本书出售、求购地址：https://www.jiaokey.com/book/detail/12806888.html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关键词搜索：https://www.jiaokey.com/tag/考研英语  2  大纲词汇30天分类速记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