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七年级  上  新目标·人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七年级  上  新目标·人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本书出售、求购地址：https://www.jiaokey.com/book/detail/12806884.html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英语  七年级  上  新目标·人.html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