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初中同步阅读  第2辑  适合八年级学生阅读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初中同步阅读  第2辑  适合八年级学生阅读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本书出售、求购地址：https://www.jiaokey.com/book/detail/12806865.html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初中同步阅读  第2辑  适合八年级学生阅读.html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