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最新3年  高考真题分类  专项突破训练  地理</w:t>
      </w:r>
    </w:p>
    <w:p>
      <w:r>
        <w:rPr>
          <w:rFonts w:ascii="宋体" w:hAnsi="宋体" w:eastAsia="宋体"/>
          <w:sz w:val="24"/>
        </w:rPr>
        <w:t>春雨教育研究所，春雨教育网主编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最新3年  高考真题分类  专项突破训练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春雨教育研究所，春雨教育网主编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本书出售、求购地址：https://www.jiaokey.com/book/detail/12806863.html</w:t>
      </w:r>
    </w:p>
    <w:p>
      <w:r>
        <w:t>更多相关图书推荐：https://www.jiaokey.com</w:t>
      </w:r>
    </w:p>
    <w:p>
      <w:r>
        <w:t>春雨教育研究所，春雨教育网主编 其他作品：https://www.jiaokey.com/tag/春雨教育研究所，春雨教育网主编.html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关键词搜索：https://www.jiaokey.com/tag/最新3年  高考真题分类  专项突破训练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