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书名：阅卷老师精选10年高考满分作文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出版日期：2010.01</w:t>
      </w:r>
    </w:p>
    <w:p>
      <w:r>
        <w:t>总页数：332</w:t>
      </w:r>
    </w:p>
    <w:p>
      <w:r>
        <w:t>更多请访问教客网: www.jiaokey.com</w:t>
      </w:r>
    </w:p>
    <w:p>
      <w:r>
        <w:t>阅卷老师精选10年高考满分作文 评论地址：https://www.jiaokey.com/book/detail/12806856.html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