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黑皮英语系列  高二英语阅读理解  第2次修订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黑皮英语系列  高二英语阅读理解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本书出售、求购地址：https://www.jiaokey.com/book/detail/12806846.html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关键词搜索：https://www.jiaokey.com/tag/黑皮英语系列  高二英语阅读理解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