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青年文摘作文宝典  高二卷  专题写作训练</w:t>
      </w:r>
    </w:p>
    <w:p>
      <w:r>
        <w:rPr>
          <w:rFonts w:ascii="宋体" w:hAnsi="宋体" w:eastAsia="宋体"/>
          <w:sz w:val="24"/>
        </w:rPr>
        <w:t>周京昱，苏蓉，邵牧春编著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青年文摘作文宝典  高二卷  专题写作训练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周京昱，苏蓉，邵牧春编著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本书出售、求购地址：https://www.jiaokey.com/book/detail/12806843.html</w:t>
      </w:r>
    </w:p>
    <w:p>
      <w:r>
        <w:t>更多相关图书推荐：https://www.jiaokey.com</w:t>
      </w:r>
    </w:p>
    <w:p>
      <w:r>
        <w:t>周京昱，苏蓉，邵牧春编著 其他作品：https://www.jiaokey.com/tag/周京昱，苏蓉，邵牧春编著.html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