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教你如何成为尖子生  英语  高中选修6  新课标（人）</w:t>
      </w:r>
    </w:p>
    <w:p>
      <w:r>
        <w:rPr>
          <w:rFonts w:ascii="宋体" w:hAnsi="宋体" w:eastAsia="宋体"/>
          <w:sz w:val="24"/>
        </w:rPr>
        <w:t>邵昱，李晓燕，付冉主编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教你如何成为尖子生  英语  高中选修6  新课标（人）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邵昱，李晓燕，付冉主编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本书出售、求购地址：https://www.jiaokey.com/book/detail/12806833.html</w:t>
      </w:r>
    </w:p>
    <w:p>
      <w:r>
        <w:t>更多相关图书推荐：https://www.jiaokey.com</w:t>
      </w:r>
    </w:p>
    <w:p>
      <w:r>
        <w:t>邵昱，李晓燕，付冉主编 其他作品：https://www.jiaokey.com/tag/邵昱，李晓燕，付冉主编.html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关键词搜索：https://www.jiaokey.com/tag/尖子生学案  教你如何成为尖子生  英语  高中选修6  新课标（人）.html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