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教材全易通  初中地理  八年级  下  配湖南教育出版社最新版教材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教材全易通  初中地理  八年级  下  配湖南教育出版社最新版教材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本书出售、求购地址：https://www.jiaokey.com/book/detail/12806783.html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关键词搜索：https://www.jiaokey.com/tag/教材全易通  初中地理  八年级  下  配湖南教育出版社最新版教材.html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