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中考语文总复习300题  冲刺版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中考语文总复习300题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本书出售、求购地址：https://www.jiaokey.com/book/detail/12806745.html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