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初中语文表达与实践训练300题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6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初中语文表达与实践训练300题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本书出售、求购地址：https://www.jiaokey.com/book/detail/12806744.html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