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教学与测试  高中数学  新课标  文科总复习  教师用书  配人民教育A版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教学与测试  高中数学  新课标  文科总复习  教师用书  配人民教育A版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本书出售、求购地址：https://www.jiaokey.com/book/detail/12806736.html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关键词搜索：https://www.jiaokey.com/tag/教学与测试  高中数学  新课标  文科总复习  教师用书  配人民教育A版.html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