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黄冈读题  新课标  化学．九年级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黄冈读题  新课标  化学．九年级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本书出售、求购地址：https://www.jiaokey.com/book/detail/12806735.html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关键词搜索：https://www.jiaokey.com/tag/黄冈读题  新课标  化学．九年级.html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