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亨利六世  下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亨利六世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本书出售、求购地址：https://www.jiaokey.com/book/detail/12806683.html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关键词搜索：https://www.jiaokey.com/tag/亨利六世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