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书名：计算技术习题集  第2版</w:t>
      </w:r>
    </w:p>
    <w:p>
      <w:r>
        <w:t>作者：全国中等职业学校财经类专业教材编写组；邵振山，李丽新编</w:t>
      </w:r>
    </w:p>
    <w:p>
      <w:r>
        <w:t>出版社：北京：高等教育出版社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计算技术习题集  第2版 评论地址：https://www.jiaokey.com/book/detail/12806585.html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