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数学练习册  第3册  基础版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数学练习册  第3册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本书出售、求购地址：https://www.jiaokey.com/book/detail/12806555.html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数学练习册  第3册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