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书名：国家教委中专八五规划教材配套用书  中专语文练习册  中</w:t>
      </w:r>
    </w:p>
    <w:p>
      <w:r>
        <w:t>作者：张秉文，朱丹，胡大奎，金绵英编著</w:t>
      </w:r>
    </w:p>
    <w:p>
      <w:r>
        <w:t>出版社：北京：高等教育出版社</w:t>
      </w:r>
    </w:p>
    <w:p>
      <w:r>
        <w:t>出版日期：1998.07</w:t>
      </w:r>
    </w:p>
    <w:p>
      <w:r>
        <w:t>总页数：157</w:t>
      </w:r>
    </w:p>
    <w:p>
      <w:r>
        <w:t>更多请访问教客网: www.jiaokey.com</w:t>
      </w:r>
    </w:p>
    <w:p>
      <w:r>
        <w:t>国家教委中专八五规划教材配套用书  中专语文练习册  中 评论地址：https://www.jiaokey.com/book/detail/12806450.html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