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国民政府年鉴：1943-1976  (2)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国民政府年鉴：1943-1976 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本书出售、求购地址：https://www.jiaokey.com/book/detail/12806363.html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关键词搜索：https://www.jiaokey.com/tag/国民政府年鉴：1943-1976 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