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身体的秘密  10  创造新生命  精子·卵子</w:t>
      </w:r>
    </w:p>
    <w:p>
      <w:r>
        <w:rPr>
          <w:rFonts w:ascii="宋体" w:hAnsi="宋体" w:eastAsia="宋体"/>
          <w:sz w:val="24"/>
        </w:rPr>
        <w:t>铃木喜代春，铃木隆著；韩小龙译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身体的秘密  10  创造新生命  精子·卵子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铃木喜代春，铃木隆著；韩小龙译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上海世纪出版集团；上海：上海教育出版社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本书出售、求购地址：https://www.jiaokey.com/book/detail/12806351.html</w:t>
      </w:r>
    </w:p>
    <w:p>
      <w:r>
        <w:t>更多相关图书推荐：https://www.jiaokey.com</w:t>
      </w:r>
    </w:p>
    <w:p>
      <w:r>
        <w:t>铃木喜代春，铃木隆著；韩小龙译 其他作品：https://www.jiaokey.com/tag/铃木喜代春，铃木隆著；韩小龙译.html</w:t>
      </w:r>
    </w:p>
    <w:p>
      <w:r>
        <w:t>上海世纪出版集团；上海：上海教育出版社 出版图书：https://www.jiaokey.com/tag/上海世纪出版集团；上海：上海教育出版社.html</w:t>
      </w:r>
    </w:p>
    <w:p>
      <w:r>
        <w:t>关键词搜索：https://www.jiaokey.com/tag/身体的秘密  10  创造新生命  精子·卵子.html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