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世界卫生组织人类精液检查与处理实验室手册</w:t>
      </w:r>
    </w:p>
    <w:p>
      <w:r>
        <w:rPr>
          <w:rFonts w:ascii="宋体" w:hAnsi="宋体" w:eastAsia="宋体"/>
          <w:sz w:val="24"/>
        </w:rPr>
        <w:t>世界卫生组织著；谷翊群等译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世界卫生组织人类精液检查与处理实验室手册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世界卫生组织著；谷翊群等译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本书出售、求购地址：https://www.jiaokey.com/book/detail/12806349.html</w:t>
      </w:r>
    </w:p>
    <w:p>
      <w:r>
        <w:t>更多相关图书推荐：https://www.jiaokey.com</w:t>
      </w:r>
    </w:p>
    <w:p>
      <w:r>
        <w:t>世界卫生组织著；谷翊群等译 其他作品：https://www.jiaokey.com/tag/世界卫生组织著；谷翊群等译.html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关键词搜索：https://www.jiaokey.com/tag/世界卫生组织人类精液检查与处理实验室手册.html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