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朝阳市志  第2部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朝阳市志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本书出售、求购地址：https://www.jiaokey.com/book/detail/12806262.html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关键词搜索：https://www.jiaokey.com/tag/朝阳市志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