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跟奥巴马学英语最撼动人心的演说</w:t>
      </w:r>
    </w:p>
    <w:p>
      <w:r>
        <w:rPr>
          <w:rFonts w:ascii="宋体" w:hAnsi="宋体" w:eastAsia="宋体"/>
          <w:sz w:val="24"/>
        </w:rPr>
        <w:t>LiveABC著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跟奥巴马学英语最撼动人心的演说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本书出售、求购地址：https://www.jiaokey.com/book/detail/12806000.html</w:t>
      </w:r>
    </w:p>
    <w:p>
      <w:r>
        <w:t>更多相关图书推荐：https://www.jiaokey.com</w:t>
      </w:r>
    </w:p>
    <w:p>
      <w:r>
        <w:t>LiveABC著 其他作品：https://www.jiaokey.com/tag/LiveABC著.html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关键词搜索：https://www.jiaokey.com/tag/跟奥巴马学英语最撼动人心的演说.html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