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秦汉边疆与民族问题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秦汉边疆与民族问题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本书出售、求购地址：https://www.jiaokey.com/book/detail/12805999.html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关键词搜索：https://www.jiaokey.com/tag/秦汉边疆与民族问题.html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