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信马由僵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信马由僵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本书出售、求购地址：https://www.jiaokey.com/book/detail/12805988.html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关键词搜索：https://www.jiaokey.com/tag/信马由僵.html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