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荣光而铭心的岁月  湖南省对口支援理县灾后午建工作队队员手记</w:t>
      </w:r>
    </w:p>
    <w:p>
      <w:r>
        <w:rPr>
          <w:rFonts w:ascii="宋体" w:hAnsi="宋体" w:eastAsia="宋体"/>
          <w:sz w:val="24"/>
        </w:rPr>
        <w:t>张银桥，谭学亮主编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荣光而铭心的岁月  湖南省对口支援理县灾后午建工作队队员手记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张银桥，谭学亮主编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本书出售、求购地址：https://www.jiaokey.com/book/detail/12805967.html</w:t>
      </w:r>
    </w:p>
    <w:p>
      <w:r>
        <w:t>更多相关图书推荐：https://www.jiaokey.com</w:t>
      </w:r>
    </w:p>
    <w:p>
      <w:r>
        <w:t>张银桥，谭学亮主编 其他作品：https://www.jiaokey.com/tag/张银桥，谭学亮主编.html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关键词搜索：https://www.jiaokey.com/tag/荣光而铭心的岁月  湖南省对口支援理县灾后午建工作队队员手记.html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