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书名：渭河洪水泥沙与水资源研究</w:t>
      </w:r>
    </w:p>
    <w:p>
      <w:r>
        <w:t>作者：冯普林，石长伟，薛亚莉著</w:t>
      </w:r>
    </w:p>
    <w:p>
      <w:r>
        <w:t>出版社：郑州：黄河水利出版社</w:t>
      </w:r>
    </w:p>
    <w:p>
      <w:r>
        <w:t>出版日期：2010</w:t>
      </w:r>
    </w:p>
    <w:p>
      <w:r>
        <w:t>总页数：1077</w:t>
      </w:r>
    </w:p>
    <w:p>
      <w:r>
        <w:t>更多请访问教客网: www.jiaokey.com</w:t>
      </w:r>
    </w:p>
    <w:p>
      <w:r>
        <w:t>渭河洪水泥沙与水资源研究 评论地址：https://www.jiaokey.com/book/detail/12805939.html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