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移动机器人系统建模、估计与控制</w:t>
      </w:r>
    </w:p>
    <w:p>
      <w:r>
        <w:rPr>
          <w:rFonts w:ascii="宋体" w:hAnsi="宋体" w:eastAsia="宋体"/>
          <w:sz w:val="24"/>
        </w:rPr>
        <w:t>韩建达，何玉庆，赵新刚著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移动机器人系统建模、估计与控制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韩建达，何玉庆，赵新刚著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本书出售、求购地址：https://www.jiaokey.com/book/detail/12805925.html</w:t>
      </w:r>
    </w:p>
    <w:p>
      <w:r>
        <w:t>更多相关图书推荐：https://www.jiaokey.com</w:t>
      </w:r>
    </w:p>
    <w:p>
      <w:r>
        <w:t>韩建达，何玉庆，赵新刚著 其他作品：https://www.jiaokey.com/tag/韩建达，何玉庆，赵新刚著.html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关键词搜索：https://www.jiaokey.com/tag/移动机器人系统建模、估计与控制.html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