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初中生作文多功能分类速查宝典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初中生作文多功能分类速查宝典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本书出售、求购地址：https://www.jiaokey.com/book/detail/12805869.html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