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状元塑造车间  语文  选修  外国诗歌散文欣赏  配人教版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状元塑造车间  语文  选修  外国诗歌散文欣赏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本书出售、求购地址：https://www.jiaokey.com/book/detail/12805851.html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状元塑造车间  语文  选修  外国诗歌散文欣赏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