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中考文言文阅读升级训练150篇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中考文言文阅读升级训练150篇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本书出售、求购地址：https://www.jiaokey.com/book/detail/12805839.html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关键词搜索：https://www.jiaokey.com/tag/中考文言文阅读升级训练150篇.html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